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IV 185</w:t>
      </w:r>
    </w:p>
    <w:p>
      <w:r>
        <w:t>Bundesgericht (BGE), 2019-05-17, DE</w:t>
      </w:r>
    </w:p>
    <w:p>
      <w:r>
        <w:rPr>
          <w:b/>
        </w:rPr>
        <w:t xml:space="preserve">Quelle: </w:t>
      </w:r>
      <w:r>
        <w:t>https://mcp.opencaselaw.ch/entscheid/bge_145 IV 185</w:t>
      </w:r>
    </w:p>
    <w:p>
      <w:r>
        <w:t>FR: ATF 145 IV 185</w:t>
      </w:r>
    </w:p>
    <w:p>
      <w:r>
        <w:t>IT: DTF 145 IV 185</w:t>
      </w:r>
    </w:p>
    <w:p>
      <w:pPr>
        <w:pStyle w:val="Heading2"/>
      </w:pPr>
      <w:r>
        <w:t>Regeste</w:t>
      </w:r>
    </w:p>
    <w:p>
      <w:r>
        <w:t>Regeste Art. 143 bis Abs. 1 StGB; unbefugtes Eindringen in ein Datenverarbeitungssystem. Das unbefugte Einloggen in den mit einem Passwort geschützten Gmail-Account des getrennt lebenden Ehemannes erfüllt den Tatbestand von Art. 143 bis Abs. 1 StGB, auch wenn die Täterin das auf einem Notizzettel notierte Passwort nur zufällig in einer Schublade im früheren gemeinsamen Büro in der ehelichen Wohnung aufgefunden hat (E. 2).</w:t>
      </w:r>
    </w:p>
    <w:p>
      <w:pPr>
        <w:pStyle w:val="Heading2"/>
      </w:pPr>
      <w:r>
        <w:t>Erwägungen</w:t>
      </w:r>
    </w:p>
    <w:p>
      <w:r>
        <w:rPr>
          <w:b/>
        </w:rPr>
        <w:t>E. 2.1</w:t>
      </w:r>
    </w:p>
    <w:p>
      <w:r>
        <w:t>Gemäss Art. 143 bis Abs. 1 StGB wird auf Antrag mit Freiheitsstrafe bis zu drei Jahren oder mit Geldstrafe bestraft, wer auf dem Wege von Datenübertragungseinrichtungen unbefugterweise in ein fremdes, gegen seinen Zugriff besonders gesichertes Datenverarbeitungssystem eindringt. Der Tatbestand schützt Datenverarbeitungssysteme vor Eindringlingen (sog. Hackern), die darauf aus sind, Sicherungen zu durchbrechen und in gesicherte Datensysteme einzudringen, und deren Tätigkeit sich für den ordnungsgemässen Betrieb insbesondere von Grossanlagen als sehr störend und gefährlich erwiesen hat (Botschaft vom 24. April 1991 über die Änderung des Schweizerischen Strafgesetzbuches und des Militärstrafgesetzes, BBl 1991 II 1011 [nachfolgend: Botschaft 1991]). Der Gesetzgeber macht die Strafbarkeit nach Art. 143 bis Abs. 1 StGB bewusst davon abhängig, ob eine Zugangssicherung überwunden werden muss (vgl. Botschaft vom 18. Juni 2010 über die Genehmigung und die Umsetzung des Übereinkommens des Europarates über die Cyberkriminalität, BBl 2010 4703 sowie den Vorbehalt der Schweiz zu Art. 2 des Übereinkommens vom 23. November 2001 über die Cyberkriminalität [SR 0.311.43]; Urteil6B_615/2014 vom 2. Dezember 2014 E. 4.3). Der Tatbestand des unbefugten Eindringens in ein Datenverarbeitungssystem im Sinne von Art. 143 bis Abs. 1 StGB erfasst als Vorbereitungshandlung zur unbefugten Datenbeschaffung gemäss Art. 143 StGB - gleichsam analog zum Tatbestand des Hausfriedensbruchs ( Art. 186 StGB ) - bereits das Eindringen in fremde Datenverarbeitungsanlagen (Botschaft 1991, a.a.O., 1011; PHILIPPE WEISSENBERGER, in: Basler Kommentar, Strafrecht, Bd. II, 4. Aufl. 2019, N. 5 zu Art. 143 bis StGB ). Angriffsobjekte sind die Datenverarbeitungssysteme bzw. -anlagen, nicht jedoch - im Gegensatz zu Art. 143 StGB - die darin gespeicherten Daten. Geschützt wird die Freiheit des Berechtigten, darüber zu entscheiden, wem der Zugang zu einer gesicherten Datenverarbeitungsanlage und den dort gespeicherten Daten gewährt wird (Urteil 6B_456/2007 vom 18. März 2008 E. 4.1 und 4.2, in: Pra 2008 Nr. 96 S. 610 mit Hinweisen). Wer sich über ein Passwort in ein E-Mail-Konto einloggt, gelangt gleichzeitig auch in das Datenverarbeitungssystem als solches. Das Passwort gibt dem Inhaber somit nicht nur die Befugnis, über den Zugang zum geschützten E-Mailkonto, sondern auch über den Zutritt zur Datenverarbeitungsanlage als solcher zu bestimmen (Urteile 6B_456/2007 BGE 145 IV 185 S. 188 vom 18. März 2008 E. 4.3, in: Pra 2008 Nr. 96 S. 610; 6B_615/2014 vom 2. Dezember 2014 E. 4.3; je mit Hinweisen).</w:t>
      </w:r>
    </w:p>
    <w:p>
      <w:r>
        <w:rPr>
          <w:b/>
        </w:rPr>
        <w:t>E. 2.2.1</w:t>
      </w:r>
    </w:p>
    <w:p>
      <w:r>
        <w:t>Im zu beurteilenden Fall ist unbestritten, dass die Beschwerdeführerin nicht berechtigt war, sich in den Gmail-Account des Beschwerdegegners einzuloggen, und sich demnach unbefugt in einem fremden Datenverarbeitungssystem bewegt hat. Die elektronische Post fremder Personen ist für andere Nutzer ein fremder Teil des gesamten Datenverarbeitungssystems (WEISSENBERGER, a.a.O., N. 13/19 a.E. zu Art. 143 bis StGB ). Das Zurücklassen des Passwortes in der vormals ehelichen Wohnung lässt sich nicht so verstehen, dass der Beschwerdegegner mit dem Zugriff der Beschwerdeführerin auf seinen Gmail- Account einverstanden gewesen wäre, zumal jener die Karteikärtchen mit den aufnotierten Passwörtern nach den tatsächlichen Feststellungen der Vorinstanz nicht bewusst zurückgelassen, sondern bloss vergessen hat.</w:t>
      </w:r>
    </w:p>
    <w:p>
      <w:r>
        <w:rPr>
          <w:b/>
        </w:rPr>
        <w:t>E. 2.2.2</w:t>
      </w:r>
    </w:p>
    <w:p>
      <w:r>
        <w:t>Zu entscheiden ist indes, ob die Beschwerdeführerin, indem sie das zufällig aufgefundene Passwort zum Einloggen in den Account des Beschwerdegegners missbraucht hat, im Sinne der Strafbestimmung von Art. 143 bis Abs. 1 StGB in ein fremdes, gegen unberechtigten Zugriff besonders gesichertes Datenverarbeitungssystem eingedrungen ist. Soweit die Vorinstanz dies bejaht, verletzt sie kein Bundesrecht. Die Tathandlung des Eindringens umschreibt die Überwindung von Zugangsschranken zur Datenverarbeitung wie Codes oder Verschlüsselungen mittels drahtverbundener Wege oder drahtloser Kanäle der Datenfernübermittlung, welche den Täter von den Daten fernhalten sollen (WEISSENBERGER, a.a.O., N. 17 zu Art. 143 bis StGB ; ANDREAS DONATSCH, Delikte gegen den Einzelnen, 11. Aufl. 2018, S. 206; TRECHSEL/CRAMERI, in: Schweizerisches Strafgesetzbuch, Praxiskommentar, 3. Aufl. 2018, N. 6 zu Art. 143 bis StGB ). Die Verwendung eines Zugangscodes oder eines Passwortes gilt als ausreichender Schutz im Sinne der Strafbestimmung (vgl. WEISSENBERGER, a.a.O., N. 15 zu Art. 143 bis StGB ; GILLES MONNIER, in: Commentaire romand, Code pénal, Bd. II, 2017, N. 7 f. zu Art. 143 bis und N. 6 zu Art. 143 StGB ; DONATSCH, a.a.O., S. 206 i.V.m. S. 201; TRECHSEL/CRAMERI, a.a.O., N. 6 zu Art. 143 StGB ; NIKLAUS SCHMID, Computer- sowie Check- und Kreditkarten-Kriminalität, 1994, § 5/StGB 143 bis N. 20 i.V.m. § 4/StGB 143 N. 37). Ohne Bedeutung ist grundsätzlich, auf welche BGE 145 IV 185 S. 189 Weise die elektronische Sicherung ausgeschaltet wird (SCHMID, a.a.O., § 5/ Art. 143 bis StGB N. 21). Als Angriff genügt, gleichsam analog zum Tatbestand des Hausfriedensbruchs gemäss Art. 186 StGB ( BGE 130 III 28 E. 4.2; Botschaft 1991, a.a.O., 1011), jede Handlung, die geeignet ist, die jeweilige Sicherung auszuschalten, ohne dass ein besonderer zeitlicher oder technischer Aufwand erforderlich wäre. Im vorliegenden Fall ist die Beschwerdeführerin in ein fremdes E-Mailkonto eingedrungen, indem sie die ihr nicht zustehende E-Mailadresse angewählt und das zugehörige Passwort über die Tastatur in den Computer eingegeben hat, über das zu verfügen sie nicht berechtigt war. Damit hat sie die elektronische Sicherung des Accounts des Beschwerdegegners umgangen und die Zugangsschranken des Datenverarbeitungssystems überwunden. Dass die Beschwerdeführerindas Passwort nicht durch aktives, auf die Überwindung der Zugangsschranken des Datenverarbeitungssystems gerichtetes Handeln erlangt, sondern dieses im früheren gemeinsamen Büro bloss zufällig aufgefunden hat, ändert daran nichts. Die Art und Weise, wie der Täter sich das Passwort für einen unbefugten Zugang zu einer Datenverarbeitungsanlage verschafft hat, ist für die Würdigung der Tat als Hackerangriff ohne Bedeutung. So werden von der Strafbestimmung auch Fälle erfasst, in denen sich der Täter einen Zugangscode von einem Dritten beschafft (WEISSENBERGER, a.a.O., N. 16 zu Art. 143 bis StGB ). Es liegt hier insofern gleich wie in den Fällen, in denen der Täter die Zugangshürden durch Täuschung oder List überwindet, namentlich etwa, indem er das für den Zugang zum Konto notwendige Passwort dadurch erlangt, dass er die ihm bekannte "Geheimfrage" im Account richtig beantwortet und ihm anschliessend ein neues Passwort angezeigt wird (Urteil 6B_456/2007 vom 18. März 2008 E. 2 und 4.3, in: Pra 2008 Nr. 96 S. 610 [zur Antragsberechtigung];WEISSENBERGER, a.a.O., N. 19 zu Art. 143 bis StGB ). Es verhält sich hier nicht wie beim blossen Missbrauch eines Passwortes im Sinne einer Datenveruntreuung (vgl. MONNIER, A.A.O., N. 7 zu Art. 143 bis mit Hinweis auf N. 7 zu Art. 143 StGB ; ders. , Le piratage informatique en droit pénal, sic! 2009, S. 144 f.). Der Schuldspruch der Vorinstanz verletzt daher kein Bundesrecht. Die Beschwerde erweist sich in diesem Punkt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